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0181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1090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Style w:val="cat-UserDefinedgrp-4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ч. 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9 000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девять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4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0412365400325001812620135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181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4rplc-52">
    <w:name w:val="cat-UserDefined grp-44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